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77B7" w14:textId="77777777" w:rsidR="00B47DCE" w:rsidRPr="000F42F2" w:rsidRDefault="00000000">
      <w:pPr>
        <w:pStyle w:val="Titolo"/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SCHEDA DI PARTECIPAZIONE</w:t>
      </w:r>
    </w:p>
    <w:p w14:paraId="526531EF" w14:textId="77777777" w:rsidR="000F42F2" w:rsidRPr="00CC048E" w:rsidRDefault="000F42F2" w:rsidP="000F42F2">
      <w:pPr>
        <w:pStyle w:val="Titolo1"/>
        <w:rPr>
          <w:rFonts w:ascii="Garamond" w:hAnsi="Garamond"/>
          <w:lang w:val="it-IT"/>
        </w:rPr>
      </w:pPr>
      <w:r w:rsidRPr="00CC048E">
        <w:rPr>
          <w:rFonts w:ascii="Garamond" w:hAnsi="Garamond"/>
          <w:lang w:val="it-IT"/>
        </w:rPr>
        <w:t>“Inchiostro &amp; Melodie” – Concorso letterario e musicale</w:t>
      </w:r>
    </w:p>
    <w:p w14:paraId="0F3978F1" w14:textId="77777777" w:rsidR="000F42F2" w:rsidRDefault="000F42F2" w:rsidP="000F42F2">
      <w:pPr>
        <w:rPr>
          <w:rFonts w:ascii="Garamond" w:hAnsi="Garamond"/>
          <w:lang w:val="it-IT"/>
        </w:rPr>
      </w:pPr>
      <w:r w:rsidRPr="00CC048E">
        <w:rPr>
          <w:rFonts w:ascii="Garamond" w:hAnsi="Garamond"/>
          <w:lang w:val="it-IT"/>
        </w:rPr>
        <w:t>Prima Edizione 2025</w:t>
      </w:r>
    </w:p>
    <w:p w14:paraId="26A7F82A" w14:textId="77777777" w:rsidR="00CB622B" w:rsidRPr="00CC048E" w:rsidRDefault="00CB622B" w:rsidP="000F42F2">
      <w:pPr>
        <w:rPr>
          <w:rFonts w:ascii="Garamond" w:hAnsi="Garamond"/>
          <w:lang w:val="it-IT"/>
        </w:rPr>
      </w:pPr>
    </w:p>
    <w:p w14:paraId="503A984B" w14:textId="72F1682F" w:rsidR="00CB622B" w:rsidRDefault="00000000" w:rsidP="00CB622B">
      <w:pPr>
        <w:pStyle w:val="Titolo2"/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DATI DEL PARTECIPANTE</w:t>
      </w:r>
    </w:p>
    <w:p w14:paraId="2ADBEC82" w14:textId="77777777" w:rsidR="00CB622B" w:rsidRPr="00CB622B" w:rsidRDefault="00CB622B" w:rsidP="00CB622B">
      <w:pPr>
        <w:rPr>
          <w:lang w:val="it-IT"/>
        </w:rPr>
      </w:pPr>
    </w:p>
    <w:p w14:paraId="66A82B0B" w14:textId="5C88402D" w:rsidR="00CB622B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Nome e Cognome: _____________________________________________</w:t>
      </w:r>
    </w:p>
    <w:p w14:paraId="1175459B" w14:textId="5F770C0D" w:rsidR="00B47DCE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Data di nascita: _______________</w:t>
      </w:r>
      <w:r w:rsidR="0007551F" w:rsidRPr="000F42F2">
        <w:rPr>
          <w:rFonts w:ascii="Garamond" w:hAnsi="Garamond"/>
          <w:lang w:val="it-IT"/>
        </w:rPr>
        <w:t>_ Luogo</w:t>
      </w:r>
      <w:r w:rsidRPr="000F42F2">
        <w:rPr>
          <w:rFonts w:ascii="Garamond" w:hAnsi="Garamond"/>
          <w:lang w:val="it-IT"/>
        </w:rPr>
        <w:t xml:space="preserve"> di nascita: __________________________</w:t>
      </w:r>
    </w:p>
    <w:p w14:paraId="5AFC14E3" w14:textId="77777777" w:rsidR="00B47DCE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Indirizzo completo: ________________________________________</w:t>
      </w:r>
    </w:p>
    <w:p w14:paraId="13BA308B" w14:textId="6E4FCBC9" w:rsidR="00B47DCE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CAP: _________</w:t>
      </w:r>
      <w:r w:rsidR="0007551F" w:rsidRPr="000F42F2">
        <w:rPr>
          <w:rFonts w:ascii="Garamond" w:hAnsi="Garamond"/>
          <w:lang w:val="it-IT"/>
        </w:rPr>
        <w:t>_ Città</w:t>
      </w:r>
      <w:r w:rsidRPr="000F42F2">
        <w:rPr>
          <w:rFonts w:ascii="Garamond" w:hAnsi="Garamond"/>
          <w:lang w:val="it-IT"/>
        </w:rPr>
        <w:t>: _________________</w:t>
      </w:r>
      <w:r w:rsidR="0007551F" w:rsidRPr="000F42F2">
        <w:rPr>
          <w:rFonts w:ascii="Garamond" w:hAnsi="Garamond"/>
          <w:lang w:val="it-IT"/>
        </w:rPr>
        <w:t>_ Provincia</w:t>
      </w:r>
      <w:r w:rsidRPr="000F42F2">
        <w:rPr>
          <w:rFonts w:ascii="Garamond" w:hAnsi="Garamond"/>
          <w:lang w:val="it-IT"/>
        </w:rPr>
        <w:t>: _______</w:t>
      </w:r>
    </w:p>
    <w:p w14:paraId="68E5036F" w14:textId="5AB4F34B" w:rsidR="00B47DCE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Telefono: ___________________</w:t>
      </w:r>
      <w:r w:rsidR="0007551F" w:rsidRPr="000F42F2">
        <w:rPr>
          <w:rFonts w:ascii="Garamond" w:hAnsi="Garamond"/>
          <w:lang w:val="it-IT"/>
        </w:rPr>
        <w:t>_ E-mail</w:t>
      </w:r>
      <w:r w:rsidRPr="000F42F2">
        <w:rPr>
          <w:rFonts w:ascii="Garamond" w:hAnsi="Garamond"/>
          <w:lang w:val="it-IT"/>
        </w:rPr>
        <w:t>: ____________________________</w:t>
      </w:r>
    </w:p>
    <w:p w14:paraId="7A3D7497" w14:textId="77777777" w:rsidR="00CB622B" w:rsidRPr="000F42F2" w:rsidRDefault="00CB622B">
      <w:pPr>
        <w:rPr>
          <w:rFonts w:ascii="Garamond" w:hAnsi="Garamond"/>
          <w:lang w:val="it-IT"/>
        </w:rPr>
      </w:pPr>
    </w:p>
    <w:p w14:paraId="34C1A958" w14:textId="77777777" w:rsidR="00B47DCE" w:rsidRDefault="00000000">
      <w:pPr>
        <w:pStyle w:val="Titolo2"/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SEZIONE DI PARTECIPAZIONE</w:t>
      </w:r>
    </w:p>
    <w:p w14:paraId="57D387B0" w14:textId="77777777" w:rsidR="00CB622B" w:rsidRPr="00CB622B" w:rsidRDefault="00CB622B" w:rsidP="00CB622B">
      <w:pPr>
        <w:rPr>
          <w:lang w:val="it-IT"/>
        </w:rPr>
      </w:pPr>
    </w:p>
    <w:p w14:paraId="048A5DA7" w14:textId="77777777" w:rsidR="00B47DCE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Segoe UI Symbol" w:hAnsi="Segoe UI Symbol" w:cs="Segoe UI Symbol"/>
          <w:lang w:val="it-IT"/>
        </w:rPr>
        <w:t>☐</w:t>
      </w:r>
      <w:r w:rsidRPr="000F42F2">
        <w:rPr>
          <w:rFonts w:ascii="Garamond" w:hAnsi="Garamond"/>
          <w:lang w:val="it-IT"/>
        </w:rPr>
        <w:t xml:space="preserve"> Sezione Letteraria</w:t>
      </w:r>
    </w:p>
    <w:p w14:paraId="4B378A7C" w14:textId="43A0067F" w:rsidR="00B47DCE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 xml:space="preserve">    </w:t>
      </w:r>
      <w:r w:rsidRPr="000F42F2">
        <w:rPr>
          <w:rFonts w:ascii="Segoe UI Symbol" w:hAnsi="Segoe UI Symbol" w:cs="Segoe UI Symbol"/>
          <w:lang w:val="it-IT"/>
        </w:rPr>
        <w:t>☐</w:t>
      </w:r>
      <w:r w:rsidRPr="000F42F2">
        <w:rPr>
          <w:rFonts w:ascii="Garamond" w:hAnsi="Garamond"/>
          <w:lang w:val="it-IT"/>
        </w:rPr>
        <w:t xml:space="preserve"> </w:t>
      </w:r>
      <w:r w:rsidR="00A94602">
        <w:rPr>
          <w:rFonts w:ascii="Garamond" w:hAnsi="Garamond"/>
          <w:lang w:val="it-IT"/>
        </w:rPr>
        <w:t xml:space="preserve">A - </w:t>
      </w:r>
      <w:r w:rsidRPr="000F42F2">
        <w:rPr>
          <w:rFonts w:ascii="Garamond" w:hAnsi="Garamond"/>
          <w:lang w:val="it-IT"/>
        </w:rPr>
        <w:t>Narrativa breve</w:t>
      </w:r>
    </w:p>
    <w:p w14:paraId="2CC8A771" w14:textId="0D5F6AAE" w:rsidR="00B47DCE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 xml:space="preserve">    </w:t>
      </w:r>
      <w:r w:rsidRPr="000F42F2">
        <w:rPr>
          <w:rFonts w:ascii="Segoe UI Symbol" w:hAnsi="Segoe UI Symbol" w:cs="Segoe UI Symbol"/>
          <w:lang w:val="it-IT"/>
        </w:rPr>
        <w:t>☐</w:t>
      </w:r>
      <w:r w:rsidRPr="000F42F2">
        <w:rPr>
          <w:rFonts w:ascii="Garamond" w:hAnsi="Garamond"/>
          <w:lang w:val="it-IT"/>
        </w:rPr>
        <w:t xml:space="preserve"> </w:t>
      </w:r>
      <w:r w:rsidR="00A94602">
        <w:rPr>
          <w:rFonts w:ascii="Garamond" w:hAnsi="Garamond"/>
          <w:lang w:val="it-IT"/>
        </w:rPr>
        <w:t xml:space="preserve">B - </w:t>
      </w:r>
      <w:r w:rsidRPr="000F42F2">
        <w:rPr>
          <w:rFonts w:ascii="Garamond" w:hAnsi="Garamond"/>
          <w:lang w:val="it-IT"/>
        </w:rPr>
        <w:t>Poesia</w:t>
      </w:r>
    </w:p>
    <w:p w14:paraId="28CC5F36" w14:textId="779718E8" w:rsidR="00B47DCE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 xml:space="preserve">    </w:t>
      </w:r>
      <w:r w:rsidRPr="000F42F2">
        <w:rPr>
          <w:rFonts w:ascii="Segoe UI Symbol" w:hAnsi="Segoe UI Symbol" w:cs="Segoe UI Symbol"/>
          <w:lang w:val="it-IT"/>
        </w:rPr>
        <w:t>☐</w:t>
      </w:r>
      <w:r w:rsidRPr="000F42F2">
        <w:rPr>
          <w:rFonts w:ascii="Garamond" w:hAnsi="Garamond"/>
          <w:lang w:val="it-IT"/>
        </w:rPr>
        <w:t xml:space="preserve"> </w:t>
      </w:r>
      <w:r w:rsidR="00A94602">
        <w:rPr>
          <w:rFonts w:ascii="Garamond" w:hAnsi="Garamond"/>
          <w:lang w:val="it-IT"/>
        </w:rPr>
        <w:t xml:space="preserve">C- </w:t>
      </w:r>
      <w:r w:rsidRPr="000F42F2">
        <w:rPr>
          <w:rFonts w:ascii="Garamond" w:hAnsi="Garamond"/>
          <w:lang w:val="it-IT"/>
        </w:rPr>
        <w:t>Romanzo o raccolta lunga</w:t>
      </w:r>
    </w:p>
    <w:p w14:paraId="436D6732" w14:textId="77777777" w:rsidR="00B47DCE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Segoe UI Symbol" w:hAnsi="Segoe UI Symbol" w:cs="Segoe UI Symbol"/>
          <w:lang w:val="it-IT"/>
        </w:rPr>
        <w:t>☐</w:t>
      </w:r>
      <w:r w:rsidRPr="000F42F2">
        <w:rPr>
          <w:rFonts w:ascii="Garamond" w:hAnsi="Garamond"/>
          <w:lang w:val="it-IT"/>
        </w:rPr>
        <w:t xml:space="preserve"> Sezione Musicale</w:t>
      </w:r>
    </w:p>
    <w:p w14:paraId="1B44914D" w14:textId="19724718" w:rsidR="00CB622B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 xml:space="preserve">    </w:t>
      </w:r>
      <w:r w:rsidRPr="000F42F2">
        <w:rPr>
          <w:rFonts w:ascii="Segoe UI Symbol" w:hAnsi="Segoe UI Symbol" w:cs="Segoe UI Symbol"/>
          <w:lang w:val="it-IT"/>
        </w:rPr>
        <w:t>☐</w:t>
      </w:r>
      <w:r w:rsidRPr="000F42F2">
        <w:rPr>
          <w:rFonts w:ascii="Garamond" w:hAnsi="Garamond"/>
          <w:lang w:val="it-IT"/>
        </w:rPr>
        <w:t xml:space="preserve"> </w:t>
      </w:r>
      <w:r w:rsidR="00A94602">
        <w:rPr>
          <w:rFonts w:ascii="Garamond" w:hAnsi="Garamond"/>
          <w:lang w:val="it-IT"/>
        </w:rPr>
        <w:t xml:space="preserve">D- </w:t>
      </w:r>
      <w:r w:rsidRPr="000F42F2">
        <w:rPr>
          <w:rFonts w:ascii="Garamond" w:hAnsi="Garamond"/>
          <w:lang w:val="it-IT"/>
        </w:rPr>
        <w:t>Canzone originale</w:t>
      </w:r>
    </w:p>
    <w:p w14:paraId="5F12CE65" w14:textId="4D887B2B" w:rsidR="005E7F5E" w:rsidRPr="000F42F2" w:rsidRDefault="005E7F5E" w:rsidP="005E7F5E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 xml:space="preserve">    </w:t>
      </w:r>
    </w:p>
    <w:p w14:paraId="62768CE7" w14:textId="53A5AB46" w:rsidR="00B47DCE" w:rsidRDefault="00000000">
      <w:pPr>
        <w:pStyle w:val="Titolo2"/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TITOLO DELL’OPERA</w:t>
      </w:r>
    </w:p>
    <w:p w14:paraId="7C1F30F2" w14:textId="77777777" w:rsidR="00CB622B" w:rsidRPr="00CB622B" w:rsidRDefault="00CB622B" w:rsidP="00CB622B">
      <w:pPr>
        <w:rPr>
          <w:lang w:val="it-IT"/>
        </w:rPr>
      </w:pPr>
    </w:p>
    <w:p w14:paraId="7F95D7C9" w14:textId="0E6C4FF1" w:rsidR="00B47DCE" w:rsidRPr="000F42F2" w:rsidRDefault="00000000" w:rsidP="00400E2C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Titolo: __________________________________________________________</w:t>
      </w:r>
      <w:r w:rsidRPr="000F42F2">
        <w:rPr>
          <w:rFonts w:ascii="Garamond" w:hAnsi="Garamond"/>
          <w:lang w:val="it-IT"/>
        </w:rPr>
        <w:br/>
      </w:r>
      <w:r w:rsidRPr="000F42F2">
        <w:rPr>
          <w:rFonts w:ascii="Garamond" w:hAnsi="Garamond"/>
          <w:lang w:val="it-IT"/>
        </w:rPr>
        <w:br/>
      </w:r>
      <w:r w:rsidRPr="000F42F2">
        <w:rPr>
          <w:rFonts w:ascii="Garamond" w:hAnsi="Garamond"/>
          <w:lang w:val="it-IT"/>
        </w:rPr>
        <w:lastRenderedPageBreak/>
        <w:br/>
      </w:r>
      <w:r w:rsidRPr="000F42F2">
        <w:rPr>
          <w:rFonts w:ascii="Garamond" w:hAnsi="Garamond"/>
          <w:b/>
          <w:bCs/>
          <w:lang w:val="it-IT"/>
        </w:rPr>
        <w:br/>
      </w:r>
      <w:r w:rsidRPr="000F42F2">
        <w:rPr>
          <w:rStyle w:val="Titolo2Carattere"/>
          <w:rFonts w:ascii="Garamond" w:hAnsi="Garamond"/>
          <w:lang w:val="it-IT"/>
        </w:rPr>
        <w:t>DICHIARAZIONE</w:t>
      </w:r>
    </w:p>
    <w:p w14:paraId="328449A9" w14:textId="2145DD52" w:rsidR="00B47DCE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 xml:space="preserve">Dichiaro che l’opera inviata è frutto del mio ingegno, inedita o non contrattualmente vincolata ad alcuna casa editrice o etichetta discografica. </w:t>
      </w:r>
      <w:r w:rsidR="004D359B">
        <w:rPr>
          <w:rFonts w:ascii="Garamond" w:hAnsi="Garamond"/>
          <w:lang w:val="it-IT"/>
        </w:rPr>
        <w:t xml:space="preserve">Concedo il nulla osta a pubblicare l’opera sui siti, blog e pagine social di Eclissi Studios o pagine dedicate all’informazione, nonché sul materiale pubblicitario e informativo del Concorso senza che alcun compenso o diritto di Autore possa essere preteso. </w:t>
      </w:r>
      <w:r w:rsidR="00A94602" w:rsidRPr="000F42F2">
        <w:rPr>
          <w:rFonts w:ascii="Garamond" w:hAnsi="Garamond"/>
          <w:lang w:val="it-IT"/>
        </w:rPr>
        <w:t>Autorizzo il trattamento dei dati personali ai sensi del Regolamento UE 2016/679 (GDPR).</w:t>
      </w:r>
    </w:p>
    <w:p w14:paraId="2FEE9D0F" w14:textId="77777777" w:rsidR="00CB622B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br/>
      </w:r>
    </w:p>
    <w:p w14:paraId="180A93D1" w14:textId="6DFD77EC" w:rsidR="00B47DCE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Luogo e data: ______________________</w:t>
      </w:r>
    </w:p>
    <w:p w14:paraId="68D56DF9" w14:textId="77777777" w:rsidR="00B47DCE" w:rsidRPr="000F42F2" w:rsidRDefault="00000000">
      <w:pPr>
        <w:rPr>
          <w:rFonts w:ascii="Garamond" w:hAnsi="Garamond"/>
          <w:lang w:val="it-IT"/>
        </w:rPr>
      </w:pPr>
      <w:r w:rsidRPr="000F42F2">
        <w:rPr>
          <w:rFonts w:ascii="Garamond" w:hAnsi="Garamond"/>
          <w:lang w:val="it-IT"/>
        </w:rPr>
        <w:t>Firma (leggibile): ________________________________</w:t>
      </w:r>
    </w:p>
    <w:p w14:paraId="6BF27165" w14:textId="28060275" w:rsidR="00B47DCE" w:rsidRPr="000F42F2" w:rsidRDefault="00B47DCE">
      <w:pPr>
        <w:rPr>
          <w:rFonts w:ascii="Garamond" w:hAnsi="Garamond"/>
          <w:lang w:val="it-IT"/>
        </w:rPr>
      </w:pPr>
    </w:p>
    <w:sectPr w:rsidR="00B47DCE" w:rsidRPr="000F42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5216820">
    <w:abstractNumId w:val="8"/>
  </w:num>
  <w:num w:numId="2" w16cid:durableId="164982934">
    <w:abstractNumId w:val="6"/>
  </w:num>
  <w:num w:numId="3" w16cid:durableId="2036613875">
    <w:abstractNumId w:val="5"/>
  </w:num>
  <w:num w:numId="4" w16cid:durableId="626468205">
    <w:abstractNumId w:val="4"/>
  </w:num>
  <w:num w:numId="5" w16cid:durableId="2028361146">
    <w:abstractNumId w:val="7"/>
  </w:num>
  <w:num w:numId="6" w16cid:durableId="1804233535">
    <w:abstractNumId w:val="3"/>
  </w:num>
  <w:num w:numId="7" w16cid:durableId="1208957437">
    <w:abstractNumId w:val="2"/>
  </w:num>
  <w:num w:numId="8" w16cid:durableId="475294458">
    <w:abstractNumId w:val="1"/>
  </w:num>
  <w:num w:numId="9" w16cid:durableId="121388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551F"/>
    <w:rsid w:val="000F42F2"/>
    <w:rsid w:val="0015074B"/>
    <w:rsid w:val="0029639D"/>
    <w:rsid w:val="00326F90"/>
    <w:rsid w:val="00400E2C"/>
    <w:rsid w:val="004D359B"/>
    <w:rsid w:val="005E7F5E"/>
    <w:rsid w:val="00704B56"/>
    <w:rsid w:val="007E5019"/>
    <w:rsid w:val="008B6802"/>
    <w:rsid w:val="008B6952"/>
    <w:rsid w:val="00A94602"/>
    <w:rsid w:val="00AA1D8D"/>
    <w:rsid w:val="00B47730"/>
    <w:rsid w:val="00B47DCE"/>
    <w:rsid w:val="00BD13EA"/>
    <w:rsid w:val="00CB0664"/>
    <w:rsid w:val="00CB622B"/>
    <w:rsid w:val="00F24E7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8B2F5"/>
  <w14:defaultImageDpi w14:val="300"/>
  <w15:docId w15:val="{13C8DC61-C850-B741-969E-4C03C99B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KETTY MASTROLORENZO</cp:lastModifiedBy>
  <cp:revision>13</cp:revision>
  <dcterms:created xsi:type="dcterms:W3CDTF">2013-12-23T23:15:00Z</dcterms:created>
  <dcterms:modified xsi:type="dcterms:W3CDTF">2025-06-23T15:47:00Z</dcterms:modified>
  <cp:category/>
</cp:coreProperties>
</file>